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connecting the upper extremity to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above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found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that act on the lining of the bodies passageways and hollow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swelling around muscles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muscles that attach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Butt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many veins and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muscles of the back and is responsible for moving and rotating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bulk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organ or tissue protudes through an area of weak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tendon in the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Attach to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motion of elbows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long, thin, superficial muscle that runs down the length of the thigh in the anterior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then travels down the arm and is connected on to the ulna of the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2021-10-11T19:18:16Z</dcterms:created>
  <dcterms:modified xsi:type="dcterms:W3CDTF">2021-10-11T19:18:16Z</dcterms:modified>
</cp:coreProperties>
</file>