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component of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Articular 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 stored in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Bone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connective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Osteoporosis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Cool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end of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Collagen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within a synovial joint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Joint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flattened fibrous sac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Sedentary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wedge of white fibrocartilage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Joint stability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muscular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Growth 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during muscle contraction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Bursa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muscle 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the agonist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supports arm/leg forces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Warm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prior to physical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physical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Meniscus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reduction in bone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Osteoarthritis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degenerative joint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Insertion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projections of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Core stability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maintain a posture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Bone spurs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partial contraction of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Antagonist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inactive lifestyle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Agonist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</dc:title>
  <dcterms:created xsi:type="dcterms:W3CDTF">2021-10-11T19:19:42Z</dcterms:created>
  <dcterms:modified xsi:type="dcterms:W3CDTF">2021-10-11T19:19:42Z</dcterms:modified>
</cp:coreProperties>
</file>