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Bruise    </w:t>
      </w:r>
      <w:r>
        <w:t xml:space="preserve">   Bundle    </w:t>
      </w:r>
      <w:r>
        <w:t xml:space="preserve">   Cardiac    </w:t>
      </w:r>
      <w:r>
        <w:t xml:space="preserve">   Circulate    </w:t>
      </w:r>
      <w:r>
        <w:t xml:space="preserve">   Exercise    </w:t>
      </w:r>
      <w:r>
        <w:t xml:space="preserve">   Extensor    </w:t>
      </w:r>
      <w:r>
        <w:t xml:space="preserve">   Fiber    </w:t>
      </w:r>
      <w:r>
        <w:t xml:space="preserve">   Flexor    </w:t>
      </w:r>
      <w:r>
        <w:t xml:space="preserve">   Hernia    </w:t>
      </w:r>
      <w:r>
        <w:t xml:space="preserve">   Movement    </w:t>
      </w:r>
      <w:r>
        <w:t xml:space="preserve">   Muscle    </w:t>
      </w:r>
      <w:r>
        <w:t xml:space="preserve">   Muscular Dystrophy    </w:t>
      </w:r>
      <w:r>
        <w:t xml:space="preserve">   Posture    </w:t>
      </w:r>
      <w:r>
        <w:t xml:space="preserve">   Protein    </w:t>
      </w:r>
      <w:r>
        <w:t xml:space="preserve">   Skeletal    </w:t>
      </w:r>
      <w:r>
        <w:t xml:space="preserve">   Smooth    </w:t>
      </w:r>
      <w:r>
        <w:t xml:space="preserve">   Sore    </w:t>
      </w:r>
      <w:r>
        <w:t xml:space="preserve">   Strain    </w:t>
      </w:r>
      <w:r>
        <w:t xml:space="preserve">   Stretch    </w:t>
      </w:r>
      <w:r>
        <w:t xml:space="preserve">   Tendinitis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2021-10-11T19:18:29Z</dcterms:created>
  <dcterms:modified xsi:type="dcterms:W3CDTF">2021-10-11T19:18:29Z</dcterms:modified>
</cp:coreProperties>
</file>