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that closes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muscles attached to bone that cause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large triangular muscles extending over the back of the neck and shoulders and moving the head and shoulder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muscles that act on the lining of the body's passageways and hollow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posterior thigh muscles.the single largest tendon found behind the knee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triangular muscle that covers the lower part of the back to the arm 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striated muscle that forms the wall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large fleshy muscle group covering the front and sides of the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muscle on the back of the upper limb of many vertebrates. It is the muscle principally responsible for extension of the elbow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muscle in the upper chest, fanning across the chest from the shoulder to the 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that opens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occurs when an organ or tissue protrudes through an area on weak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2021-10-11T19:18:34Z</dcterms:created>
  <dcterms:modified xsi:type="dcterms:W3CDTF">2021-10-11T19:18:34Z</dcterms:modified>
</cp:coreProperties>
</file>