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Muscular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surrounds a bundle of muscle fibers?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surrounds a single muscle fiber?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muscle extends the finger?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Muscles shorten or ______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muscle adducts the thigh?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muscle flexes the thigh and trunk?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muscle flexes the head?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muscle adducts the upper arm?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Layer of fibrous tissue that separates muscles from each other and from the skin.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Muscles are responsible for all types of...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Muscles help the body maintain constant...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muscle abducts and flexes the leg?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Muscles ______ internal organs and stabilize joints.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covers the entire skeletal muscle?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three types of muscle are skeletal, cardiac, and 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Muscular System</dc:title>
  <dcterms:created xsi:type="dcterms:W3CDTF">2021-10-11T19:18:43Z</dcterms:created>
  <dcterms:modified xsi:type="dcterms:W3CDTF">2021-10-11T19:18:43Z</dcterms:modified>
</cp:coreProperties>
</file>