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located in back of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a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located in the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that closes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located in top of shoulder.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your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located in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organ or tissue protrudes through an area of weak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located in thigh or front of upper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attached to bone that cause body movements.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2021-10-11T19:18:46Z</dcterms:created>
  <dcterms:modified xsi:type="dcterms:W3CDTF">2021-10-11T19:18:46Z</dcterms:modified>
</cp:coreProperties>
</file>