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Muscular System -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muscle that is found only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for muscles under our conscious control?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structure connects muscle to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Execution of kicking a ball is an example of what type of joint movement?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Flexion of the Elbow is due to what muscle?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biceps are responsible for flexion at the elbow, what movement are triceps responsible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Badminton smash is an example of what muscle at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muscle that is responsible for hip extension (moving the femur backwards)?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Bowling in cricket is an example of what joint movement at the shoulder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opposite movement to adduction?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flexion of the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Flexion at the knee joint occurs due to which muscle?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player shoots at the goal in netball, the gastrocnemius contracts to produce which movement at the ankle?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muscle is located at the shoulder?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 - Lesson 3</dc:title>
  <dcterms:created xsi:type="dcterms:W3CDTF">2021-10-11T19:19:38Z</dcterms:created>
  <dcterms:modified xsi:type="dcterms:W3CDTF">2021-10-11T19:19:38Z</dcterms:modified>
</cp:coreProperties>
</file>