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 system that is composed of cardiac, smooth, and skeletal.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that is found in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that is not striated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smallest muscle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move limbs and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muscular system helps circulate what through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busiest muscle in the body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tissue that is marked with dark and light bands, includes skeletal and cardiac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muscle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muscles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muscular system helps with body position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cannot push, but they are able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Muscles make up more than (blank) of your body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Smooth muscle is involuntary, while skeletal is ... ? </w:t>
            </w:r>
          </w:p>
        </w:tc>
      </w:tr>
    </w:tbl>
    <w:p>
      <w:pPr>
        <w:pStyle w:val="WordBankLarge"/>
      </w:pPr>
      <w:r>
        <w:t xml:space="preserve">   Striated Muscle    </w:t>
      </w:r>
      <w:r>
        <w:t xml:space="preserve">   Muscular System    </w:t>
      </w:r>
      <w:r>
        <w:t xml:space="preserve">   Skeletal    </w:t>
      </w:r>
      <w:r>
        <w:t xml:space="preserve">   Cardiac    </w:t>
      </w:r>
      <w:r>
        <w:t xml:space="preserve">   Smooth    </w:t>
      </w:r>
      <w:r>
        <w:t xml:space="preserve">   Heart    </w:t>
      </w:r>
      <w:r>
        <w:t xml:space="preserve">   Blood    </w:t>
      </w:r>
      <w:r>
        <w:t xml:space="preserve">   Pull    </w:t>
      </w:r>
      <w:r>
        <w:t xml:space="preserve">   Posture    </w:t>
      </w:r>
      <w:r>
        <w:t xml:space="preserve">   Elastic Tissue    </w:t>
      </w:r>
      <w:r>
        <w:t xml:space="preserve">   voluntary    </w:t>
      </w:r>
      <w:r>
        <w:t xml:space="preserve">   Half    </w:t>
      </w:r>
      <w:r>
        <w:t xml:space="preserve">   Stapedius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2021-10-11T19:18:51Z</dcterms:created>
  <dcterms:modified xsi:type="dcterms:W3CDTF">2021-10-11T19:18:51Z</dcterms:modified>
</cp:coreProperties>
</file>