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 that causes flexion of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 in the lower posterior aspect of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Muscle that causes flexion of 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Muscle fibre type used for long distance sports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Muscle in the quadricep closest to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Muscle contraction where muscle changes in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nutrient needed to allow muscles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Adaptation of muscles from long term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 where limbs move away from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muscles on top of the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muscles in the hamstrings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Muscle type found only in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Muscular System</dc:title>
  <dcterms:created xsi:type="dcterms:W3CDTF">2021-10-11T19:18:55Z</dcterms:created>
  <dcterms:modified xsi:type="dcterms:W3CDTF">2021-10-11T19:18:55Z</dcterms:modified>
</cp:coreProperties>
</file>