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divides the muscle into a series of compartments each contains a bundle of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muscle is found in the stomach and esophaguse.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is the dense layer of collagen fibers that surround the entire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the muscle, the _____________ fibers the epimysium, perimysium, and endomysium come together to form a tendon or aponeurosis.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muscle is the most common type of muscle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important role of skeletal muscle is to support _________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cell is a single muscle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important role of skeletal muscle is to store ______________ reserves.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fibers form bundles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Skeletal muscles are directly or ____________ attached to the bones of the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important role of skeletal muscle is to maintain body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is the flexible, elastic connective tissue layer that surrounds the individual skeletal muscle cells and interconnects adjacent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muscle is found in the heart.</w:t>
            </w:r>
          </w:p>
        </w:tc>
      </w:tr>
    </w:tbl>
    <w:p>
      <w:pPr>
        <w:pStyle w:val="WordBankMedium"/>
      </w:pPr>
      <w:r>
        <w:t xml:space="preserve">   smooth    </w:t>
      </w:r>
      <w:r>
        <w:t xml:space="preserve">   cardiac    </w:t>
      </w:r>
      <w:r>
        <w:t xml:space="preserve">   skeletal    </w:t>
      </w:r>
      <w:r>
        <w:t xml:space="preserve">   nutrient    </w:t>
      </w:r>
      <w:r>
        <w:t xml:space="preserve">   temperature    </w:t>
      </w:r>
      <w:r>
        <w:t xml:space="preserve">   soft    </w:t>
      </w:r>
      <w:r>
        <w:t xml:space="preserve">   fiber    </w:t>
      </w:r>
      <w:r>
        <w:t xml:space="preserve">   fascicles    </w:t>
      </w:r>
      <w:r>
        <w:t xml:space="preserve">   indirectly    </w:t>
      </w:r>
      <w:r>
        <w:t xml:space="preserve">   epimysium    </w:t>
      </w:r>
      <w:r>
        <w:t xml:space="preserve">   Perimysium    </w:t>
      </w:r>
      <w:r>
        <w:t xml:space="preserve">   endomysium    </w:t>
      </w:r>
      <w:r>
        <w:t xml:space="preserve">   collagen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2021-10-11T19:19:02Z</dcterms:created>
  <dcterms:modified xsi:type="dcterms:W3CDTF">2021-10-11T19:19:02Z</dcterms:modified>
</cp:coreProperties>
</file>