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Scalenus    </w:t>
      </w:r>
      <w:r>
        <w:t xml:space="preserve">   Biceps femoris    </w:t>
      </w:r>
      <w:r>
        <w:t xml:space="preserve">   Gluteus Maximus    </w:t>
      </w:r>
      <w:r>
        <w:t xml:space="preserve">   Calves    </w:t>
      </w:r>
      <w:r>
        <w:t xml:space="preserve">   Hamstring    </w:t>
      </w:r>
      <w:r>
        <w:t xml:space="preserve">   Trapezius    </w:t>
      </w:r>
      <w:r>
        <w:t xml:space="preserve">   Quadriceps    </w:t>
      </w:r>
      <w:r>
        <w:t xml:space="preserve">   Abdominal    </w:t>
      </w:r>
      <w:r>
        <w:t xml:space="preserve">   Pedoralis    </w:t>
      </w:r>
      <w:r>
        <w:t xml:space="preserve">   Triceps    </w:t>
      </w:r>
      <w:r>
        <w:t xml:space="preserve">   Deltoid    </w:t>
      </w:r>
      <w:r>
        <w:t xml:space="preserve">   Biceps    </w:t>
      </w:r>
      <w:r>
        <w:t xml:space="preserve">   Myalgia    </w:t>
      </w:r>
      <w:r>
        <w:t xml:space="preserve">   My    </w:t>
      </w:r>
      <w:r>
        <w:t xml:space="preserve">   Cardiac muscle    </w:t>
      </w:r>
      <w:r>
        <w:t xml:space="preserve">   Smooth muscle    </w:t>
      </w:r>
      <w:r>
        <w:t xml:space="preserve">   Muscular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 </dc:title>
  <dcterms:created xsi:type="dcterms:W3CDTF">2021-10-11T19:18:41Z</dcterms:created>
  <dcterms:modified xsi:type="dcterms:W3CDTF">2021-10-11T19:18:41Z</dcterms:modified>
</cp:coreProperties>
</file>