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Musculoskeletal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musculoskeletal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bone density test.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skeleton is made up of various types of?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Nerves and blood vessels.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connective tissues are?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Gives shape,support to 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 is hard and dense, consisting of a matrix of?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At joints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canals inside bones contain?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They contract and relax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ligaments connect?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Soft organs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ligaments mostly made of?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Calcium and other minerals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tendons connect?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skeleton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are cartilages found?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Musculoskeletal systems.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role of the skeleton?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Ear, nose, and joints.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bones store?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Apply force on the bones.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some bones protect?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Minerals and collagen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some bones contain?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 Bones, ligaments and tendons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bone marrow produce?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Connective tissue.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muscles attached to?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Long muscle fibers.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mussels designed to do?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An internal skeleton.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mussels consists of?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is made up of the bones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the mussels fibers contain?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Bone marrow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three types of mussels?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Specialized proteins.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mussels do when they contract?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 Long collagen fibers.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skeletal mussels always work in?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Opposing pairs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osteoporosis?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Skeletal, smooth,cardiac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can you do to diagnose it?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Vitamin D,calcium,exercise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can prevent osteoporosis?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The loss of bone tissue.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 invertebrates lack?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Bones to muscles.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do all vertebrates have?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Red and white blood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Musculoskeletal System</dc:title>
  <dcterms:created xsi:type="dcterms:W3CDTF">2021-10-11T19:20:04Z</dcterms:created>
  <dcterms:modified xsi:type="dcterms:W3CDTF">2021-10-11T19:20:04Z</dcterms:modified>
</cp:coreProperties>
</file>