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spinal deformity that affects people of all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middle cavity of long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arthritis is the most disabling type of arthritis.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attach bone to bone, providing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composition of over 200 bones and 600 muscles that makes up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connective tissue disorder that is now considered a central pain syndrome.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form of joint disease in older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Prevention includes prompt treatment of open wounds and aseptic care of surgical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tough, semi-transparent, compressible and flexible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spinal disorder, affecting 80% of people some time in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attach bone to muscle, facilitating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</dc:title>
  <dcterms:created xsi:type="dcterms:W3CDTF">2021-10-20T03:30:33Z</dcterms:created>
  <dcterms:modified xsi:type="dcterms:W3CDTF">2021-10-20T03:30:33Z</dcterms:modified>
</cp:coreProperties>
</file>