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bones in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Paired with the Quadriceps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funniest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attach muscles to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9a, the 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Paired with the Triceps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connect bones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protect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Musculoskeletal System</dc:title>
  <dcterms:created xsi:type="dcterms:W3CDTF">2021-10-11T19:18:36Z</dcterms:created>
  <dcterms:modified xsi:type="dcterms:W3CDTF">2021-10-11T19:18:36Z</dcterms:modified>
</cp:coreProperties>
</file>