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joints that have almost no movement, and are joined by a thick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joints with slight movement that are held in place by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hardest material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bones in a joint are displaced from their normal 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of the head, neck, spine, and chest are part of what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bones are roughly as long as they are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fracture with no open skin would is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moving joints are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skeletal system that includes our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for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bone marrow gradually converts what what color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 shaped end on a long bone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 or complete removal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rib cage consists of how many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kinds of bones are longer than they are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(or shaft) of the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 </dc:title>
  <dcterms:created xsi:type="dcterms:W3CDTF">2021-10-11T19:19:24Z</dcterms:created>
  <dcterms:modified xsi:type="dcterms:W3CDTF">2021-10-11T19:19:24Z</dcterms:modified>
</cp:coreProperties>
</file>