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half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Skeletal parts which all ribs attach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 of the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axial skeleton which protects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of 8 bones fused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of discs called 'intervertebral discs', located between the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spine containing 5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Mutual function of the rib cage, sternum, spine and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 two pair of ribs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of the 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Musculoskeletal system</dc:title>
  <dcterms:created xsi:type="dcterms:W3CDTF">2021-10-11T19:19:57Z</dcterms:created>
  <dcterms:modified xsi:type="dcterms:W3CDTF">2021-10-11T19:19:57Z</dcterms:modified>
</cp:coreProperties>
</file>