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Museum Of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that pays to see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that was made in 1905 that plays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fair game that has horses that spin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 speed 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funny person who might where a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fluffy food made out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food that pops in microwaves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huge tent used to hold a circus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entertainment played in cinemas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in fairs to entertain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entertainment centre filled with acrobats and clowns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active person that can walk on tightropes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Museum Of Fun</dc:title>
  <dcterms:created xsi:type="dcterms:W3CDTF">2021-10-11T19:20:09Z</dcterms:created>
  <dcterms:modified xsi:type="dcterms:W3CDTF">2021-10-11T19:20:09Z</dcterms:modified>
</cp:coreProperties>
</file>