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bigger baritone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 tuba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 that takes up four beats in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notes are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in sharps, flats and naturals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drums and bells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5 bars that notes are placed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instrement in a concert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note that takes up one beat in a 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play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note that is sharply detached or separated from the other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form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beats in each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instrement with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stands at front of the band and keeps it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loud or quiet the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notes that take up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metal wind instruments with a single-reed mouthpiece, used especially in jazz and dance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Crossword</dc:title>
  <dcterms:created xsi:type="dcterms:W3CDTF">2021-10-11T19:18:29Z</dcterms:created>
  <dcterms:modified xsi:type="dcterms:W3CDTF">2021-10-11T19:18:29Z</dcterms:modified>
</cp:coreProperties>
</file>