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marbles    </w:t>
      </w:r>
      <w:r>
        <w:t xml:space="preserve">   librarian    </w:t>
      </w:r>
      <w:r>
        <w:t xml:space="preserve">   music    </w:t>
      </w:r>
      <w:r>
        <w:t xml:space="preserve">   anvil    </w:t>
      </w:r>
      <w:r>
        <w:t xml:space="preserve">   piano teacher    </w:t>
      </w:r>
      <w:r>
        <w:t xml:space="preserve">   mayor shinn    </w:t>
      </w:r>
      <w:r>
        <w:t xml:space="preserve">   con artist    </w:t>
      </w:r>
      <w:r>
        <w:t xml:space="preserve">   firecracker    </w:t>
      </w:r>
      <w:r>
        <w:t xml:space="preserve">   winthrop    </w:t>
      </w:r>
      <w:r>
        <w:t xml:space="preserve">   paroo    </w:t>
      </w:r>
      <w:r>
        <w:t xml:space="preserve">   salesman    </w:t>
      </w:r>
      <w:r>
        <w:t xml:space="preserve">   train    </w:t>
      </w:r>
      <w:r>
        <w:t xml:space="preserve">   foot bridge    </w:t>
      </w:r>
      <w:r>
        <w:t xml:space="preserve">   instruments    </w:t>
      </w:r>
      <w:r>
        <w:t xml:space="preserve">   mayor    </w:t>
      </w:r>
      <w:r>
        <w:t xml:space="preserve">   river city    </w:t>
      </w:r>
      <w:r>
        <w:t xml:space="preserve">   band    </w:t>
      </w:r>
      <w:r>
        <w:t xml:space="preserve">   trombone    </w:t>
      </w:r>
      <w:r>
        <w:t xml:space="preserve">   harold    </w:t>
      </w:r>
      <w:r>
        <w:t xml:space="preserve">   Marion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2021-10-11T19:19:42Z</dcterms:created>
  <dcterms:modified xsi:type="dcterms:W3CDTF">2021-10-11T19:19:42Z</dcterms:modified>
</cp:coreProperties>
</file>