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Music 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Spring Fling    </w:t>
      </w:r>
      <w:r>
        <w:t xml:space="preserve">   flute    </w:t>
      </w:r>
      <w:r>
        <w:t xml:space="preserve">   tempo    </w:t>
      </w:r>
      <w:r>
        <w:t xml:space="preserve">   organ    </w:t>
      </w:r>
      <w:r>
        <w:t xml:space="preserve">   keys    </w:t>
      </w:r>
      <w:r>
        <w:t xml:space="preserve">   Justin    </w:t>
      </w:r>
      <w:r>
        <w:t xml:space="preserve">   cello    </w:t>
      </w:r>
      <w:r>
        <w:t xml:space="preserve">   melody    </w:t>
      </w:r>
      <w:r>
        <w:t xml:space="preserve">   harmonica    </w:t>
      </w:r>
      <w:r>
        <w:t xml:space="preserve">   tune    </w:t>
      </w:r>
      <w:r>
        <w:t xml:space="preserve">   guitar    </w:t>
      </w:r>
      <w:r>
        <w:t xml:space="preserve">   band    </w:t>
      </w:r>
      <w:r>
        <w:t xml:space="preserve">   song    </w:t>
      </w:r>
      <w:r>
        <w:t xml:space="preserve">   treble    </w:t>
      </w:r>
      <w:r>
        <w:t xml:space="preserve">   piano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Music Man</dc:title>
  <dcterms:created xsi:type="dcterms:W3CDTF">2021-10-11T19:19:55Z</dcterms:created>
  <dcterms:modified xsi:type="dcterms:W3CDTF">2021-10-11T19:19:55Z</dcterms:modified>
</cp:coreProperties>
</file>