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board has the task of proving that Harold Hill has the ____________necessary to start his band and sell his instruments.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Harold Hill convinces the town that they need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ship that sank the same year as the  setting of the Music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______________________Locke is the town’s Sherriff.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Cowell tries to expose Hill as a con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 Dijilas is a boy from the wrong side of the town.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1 Scene 2 takes place in 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cast album won the first _____________ Award for Best Musical Theatre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___________________is Marian’s shy lisping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and spent 245 weeks on the ____________charts.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ACT II SCENE 8 an angry crowd is assembled at the local ________ ______________and Harold Hill is brought before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___________Shinn is the mayor’s oldest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Tries to expose Harold Hill as a con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_______________is Marian's young piano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	The Music Man won 5  ________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Harold Hill convinces the community members to buy instruments and his revolutionary ______ method of learning to play the instruments.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Music Man takes place in _________City, Iowa.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1 SCENE 1 takes place on 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Man</dc:title>
  <dcterms:created xsi:type="dcterms:W3CDTF">2021-10-11T19:18:42Z</dcterms:created>
  <dcterms:modified xsi:type="dcterms:W3CDTF">2021-10-11T19:18:42Z</dcterms:modified>
</cp:coreProperties>
</file>