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76 Trombones    </w:t>
      </w:r>
      <w:r>
        <w:t xml:space="preserve">   Amaryllis    </w:t>
      </w:r>
      <w:r>
        <w:t xml:space="preserve">   Ethel Toffelmier    </w:t>
      </w:r>
      <w:r>
        <w:t xml:space="preserve">   Eulalie    </w:t>
      </w:r>
      <w:r>
        <w:t xml:space="preserve">   Frazology    </w:t>
      </w:r>
      <w:r>
        <w:t xml:space="preserve">   Harold Hill    </w:t>
      </w:r>
      <w:r>
        <w:t xml:space="preserve">   Jeazle Petes    </w:t>
      </w:r>
      <w:r>
        <w:t xml:space="preserve">   Librarian    </w:t>
      </w:r>
      <w:r>
        <w:t xml:space="preserve">   Marcellus    </w:t>
      </w:r>
      <w:r>
        <w:t xml:space="preserve">   Marian    </w:t>
      </w:r>
      <w:r>
        <w:t xml:space="preserve">   Minuet in G    </w:t>
      </w:r>
      <w:r>
        <w:t xml:space="preserve">   River City    </w:t>
      </w:r>
      <w:r>
        <w:t xml:space="preserve">   Shipoopi    </w:t>
      </w:r>
      <w:r>
        <w:t xml:space="preserve">   The Music Man    </w:t>
      </w:r>
      <w:r>
        <w:t xml:space="preserve">   Turtle Wurtle    </w:t>
      </w:r>
      <w:r>
        <w:t xml:space="preserve">   Wells Fargo Wagon    </w:t>
      </w:r>
      <w:r>
        <w:t xml:space="preserve">   Winthrop    </w:t>
      </w:r>
      <w:r>
        <w:t xml:space="preserve">   Zaneeta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Man</dc:title>
  <dcterms:created xsi:type="dcterms:W3CDTF">2021-10-11T19:18:25Z</dcterms:created>
  <dcterms:modified xsi:type="dcterms:W3CDTF">2021-10-11T19:18:25Z</dcterms:modified>
</cp:coreProperties>
</file>