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Music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Mayor    </w:t>
      </w:r>
      <w:r>
        <w:t xml:space="preserve">   Salesman    </w:t>
      </w:r>
      <w:r>
        <w:t xml:space="preserve">   Trombones    </w:t>
      </w:r>
      <w:r>
        <w:t xml:space="preserve">   Mackinaw    </w:t>
      </w:r>
      <w:r>
        <w:t xml:space="preserve">   Bassoon    </w:t>
      </w:r>
      <w:r>
        <w:t xml:space="preserve">   Professor    </w:t>
      </w:r>
      <w:r>
        <w:t xml:space="preserve">   Marching Band    </w:t>
      </w:r>
      <w:r>
        <w:t xml:space="preserve">   Con Artist    </w:t>
      </w:r>
      <w:r>
        <w:t xml:space="preserve">   Goodnight My Someone    </w:t>
      </w:r>
      <w:r>
        <w:t xml:space="preserve">   River City    </w:t>
      </w:r>
      <w:r>
        <w:t xml:space="preserve">   Iowa    </w:t>
      </w:r>
      <w:r>
        <w:t xml:space="preserve">   Librarian    </w:t>
      </w:r>
      <w:r>
        <w:t xml:space="preserve">   Pick A Little    </w:t>
      </w:r>
      <w:r>
        <w:t xml:space="preserve">   Seventy Six Trombones    </w:t>
      </w:r>
      <w:r>
        <w:t xml:space="preserve">   Wells Fargo Wagon    </w:t>
      </w:r>
      <w:r>
        <w:t xml:space="preserve">   Gary Indiana    </w:t>
      </w:r>
      <w:r>
        <w:t xml:space="preserve">   Marseillis    </w:t>
      </w:r>
      <w:r>
        <w:t xml:space="preserve">   Winthrop    </w:t>
      </w:r>
      <w:r>
        <w:t xml:space="preserve">   Marian    </w:t>
      </w:r>
      <w:r>
        <w:t xml:space="preserve">   Hill    </w:t>
      </w:r>
      <w:r>
        <w:t xml:space="preserve">   Music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Man</dc:title>
  <dcterms:created xsi:type="dcterms:W3CDTF">2021-10-11T19:18:56Z</dcterms:created>
  <dcterms:modified xsi:type="dcterms:W3CDTF">2021-10-11T19:18:56Z</dcterms:modified>
</cp:coreProperties>
</file>