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Music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paroo    </w:t>
      </w:r>
      <w:r>
        <w:t xml:space="preserve">   rockisland    </w:t>
      </w:r>
      <w:r>
        <w:t xml:space="preserve">   winthrop    </w:t>
      </w:r>
      <w:r>
        <w:t xml:space="preserve">   broadway    </w:t>
      </w:r>
      <w:r>
        <w:t xml:space="preserve">   eulalie    </w:t>
      </w:r>
      <w:r>
        <w:t xml:space="preserve">   meredithwilson    </w:t>
      </w:r>
      <w:r>
        <w:t xml:space="preserve">   conartist    </w:t>
      </w:r>
      <w:r>
        <w:t xml:space="preserve">   boysband    </w:t>
      </w:r>
      <w:r>
        <w:t xml:space="preserve">   trouble    </w:t>
      </w:r>
      <w:r>
        <w:t xml:space="preserve">   mayorshinn    </w:t>
      </w:r>
      <w:r>
        <w:t xml:space="preserve">   tonyawards    </w:t>
      </w:r>
      <w:r>
        <w:t xml:space="preserve">   pianoteacher    </w:t>
      </w:r>
      <w:r>
        <w:t xml:space="preserve">   pickalittle    </w:t>
      </w:r>
      <w:r>
        <w:t xml:space="preserve">   librarian    </w:t>
      </w:r>
      <w:r>
        <w:t xml:space="preserve">   marian    </w:t>
      </w:r>
      <w:r>
        <w:t xml:space="preserve">   tommy    </w:t>
      </w:r>
      <w:r>
        <w:t xml:space="preserve">   amaryllis    </w:t>
      </w:r>
      <w:r>
        <w:t xml:space="preserve">   wellsfargowagon    </w:t>
      </w:r>
      <w:r>
        <w:t xml:space="preserve">   haroldhill    </w:t>
      </w:r>
      <w:r>
        <w:t xml:space="preserve">   rivercityiowa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Music Man</dc:title>
  <dcterms:created xsi:type="dcterms:W3CDTF">2021-10-11T19:18:17Z</dcterms:created>
  <dcterms:modified xsi:type="dcterms:W3CDTF">2021-10-11T19:18:17Z</dcterms:modified>
</cp:coreProperties>
</file>