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Music Of Dolphins: Word Scramble</w:t>
      </w:r>
    </w:p>
    <w:p>
      <w:pPr>
        <w:pStyle w:val="Questions"/>
      </w:pPr>
      <w:r>
        <w:t xml:space="preserve">1. RM. RADOODAN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JSTNIU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ROTDOC RTOY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DCORTO PCAHE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YDSNA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YAHS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ODCORT KEBC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IFARODL EYSK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EARKN ESHES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SIPDNLHO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TOSANIORGTP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URAOHT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SSEITTNCI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MSUIC NDA NGEILSH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Of Dolphins: Word Scramble</dc:title>
  <dcterms:created xsi:type="dcterms:W3CDTF">2021-10-11T19:18:54Z</dcterms:created>
  <dcterms:modified xsi:type="dcterms:W3CDTF">2021-10-11T19:18:54Z</dcterms:modified>
</cp:coreProperties>
</file>