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Music Of Dophins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Mila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Muic of dolphin isa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Scientist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Mila was raised by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Justin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Doctor Troy and Doctor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charactor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Mila was found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Mila was captured and taken 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 Aradondo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Mila's friend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might be Mila's real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Music Of Dophins</dc:title>
  <dcterms:created xsi:type="dcterms:W3CDTF">2021-10-11T19:18:52Z</dcterms:created>
  <dcterms:modified xsi:type="dcterms:W3CDTF">2021-10-11T19:18:52Z</dcterms:modified>
</cp:coreProperties>
</file>