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Music of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	 In the heart-tugging song, “I’ll Be Home for Christmas,” what does the writer ask his loved one to “please have?” Snow and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say, “Merry Christmas”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by whom?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story of Jesus’ birth, who are the first to hear the news of his arrival?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traditional spiritual admonish us to tell from the mountain?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well-known Welsh carol, what are we told to “Deck the Halls” with?  Boughs of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Christmas is Elvis going to have?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well-known ballet by Tchaikovsky is this piece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silly Christmas song by Randy Brooks, what did Grandma get run over by?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best-known and most frequently performed choral work composed in 1741 by George Fredrick Handel is this piece from?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of Christmas </dc:title>
  <dcterms:created xsi:type="dcterms:W3CDTF">2021-10-11T19:19:17Z</dcterms:created>
  <dcterms:modified xsi:type="dcterms:W3CDTF">2021-10-11T19:19:17Z</dcterms:modified>
</cp:coreProperties>
</file>