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Music of Dolphins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</w:tbl>
    <w:p>
      <w:pPr>
        <w:pStyle w:val="WordBankLarge"/>
      </w:pPr>
      <w:r>
        <w:t xml:space="preserve">   Carlos    </w:t>
      </w:r>
      <w:r>
        <w:t xml:space="preserve">   Anisa    </w:t>
      </w:r>
      <w:r>
        <w:t xml:space="preserve">   Derek    </w:t>
      </w:r>
      <w:r>
        <w:t xml:space="preserve">   Ka'Leyah    </w:t>
      </w:r>
      <w:r>
        <w:t xml:space="preserve">   Cheyenne    </w:t>
      </w:r>
      <w:r>
        <w:t xml:space="preserve">   Scarlet    </w:t>
      </w:r>
      <w:r>
        <w:t xml:space="preserve">   Skyler    </w:t>
      </w:r>
      <w:r>
        <w:t xml:space="preserve">   Daniela    </w:t>
      </w:r>
      <w:r>
        <w:t xml:space="preserve">   Timothy    </w:t>
      </w:r>
      <w:r>
        <w:t xml:space="preserve">   Jayvon    </w:t>
      </w:r>
      <w:r>
        <w:t xml:space="preserve">   Dwight    </w:t>
      </w:r>
      <w:r>
        <w:t xml:space="preserve">   Eryn    </w:t>
      </w:r>
      <w:r>
        <w:t xml:space="preserve">   Mason    </w:t>
      </w:r>
      <w:r>
        <w:t xml:space="preserve">   Jamari    </w:t>
      </w:r>
      <w:r>
        <w:t xml:space="preserve">   Jaden    </w:t>
      </w:r>
      <w:r>
        <w:t xml:space="preserve">   stranger danger    </w:t>
      </w:r>
      <w:r>
        <w:t xml:space="preserve">   Ms. Pearl    </w:t>
      </w:r>
      <w:r>
        <w:t xml:space="preserve">   dolphin    </w:t>
      </w:r>
      <w:r>
        <w:t xml:space="preserve">   plot    </w:t>
      </w:r>
      <w:r>
        <w:t xml:space="preserve">   immobile    </w:t>
      </w:r>
      <w:r>
        <w:t xml:space="preserve">   surveillance    </w:t>
      </w:r>
      <w:r>
        <w:t xml:space="preserve">   refugee    </w:t>
      </w:r>
      <w:r>
        <w:t xml:space="preserve">   mangrove    </w:t>
      </w:r>
      <w:r>
        <w:t xml:space="preserve">   swell    </w:t>
      </w:r>
      <w:r>
        <w:t xml:space="preserve">   monotony    </w:t>
      </w:r>
      <w:r>
        <w:t xml:space="preserve">   inflate    </w:t>
      </w:r>
      <w:r>
        <w:t xml:space="preserve">   cay    </w:t>
      </w:r>
      <w:r>
        <w:t xml:space="preserve">   dehydrated    </w:t>
      </w:r>
      <w:r>
        <w:t xml:space="preserve">   narrator    </w:t>
      </w:r>
      <w:r>
        <w:t xml:space="preserve">   dialogue    </w:t>
      </w:r>
      <w:r>
        <w:t xml:space="preserve">   vivid    </w:t>
      </w:r>
      <w:r>
        <w:t xml:space="preserve">   fluke    </w:t>
      </w:r>
      <w:r>
        <w:t xml:space="preserve">   voice    </w:t>
      </w:r>
      <w:r>
        <w:t xml:space="preserve">   Mussels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Music of Dolphins </dc:title>
  <dcterms:created xsi:type="dcterms:W3CDTF">2021-10-11T19:19:26Z</dcterms:created>
  <dcterms:modified xsi:type="dcterms:W3CDTF">2021-10-11T19:19:26Z</dcterms:modified>
</cp:coreProperties>
</file>