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Music of Erich Zann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Apartment    </w:t>
      </w:r>
      <w:r>
        <w:t xml:space="preserve">   Curiosity    </w:t>
      </w:r>
      <w:r>
        <w:t xml:space="preserve">   Fugue    </w:t>
      </w:r>
      <w:r>
        <w:t xml:space="preserve">   German    </w:t>
      </w:r>
      <w:r>
        <w:t xml:space="preserve">   Harmony    </w:t>
      </w:r>
      <w:r>
        <w:t xml:space="preserve">   Haunting    </w:t>
      </w:r>
      <w:r>
        <w:t xml:space="preserve">   Impoverished    </w:t>
      </w:r>
      <w:r>
        <w:t xml:space="preserve">   Melody    </w:t>
      </w:r>
      <w:r>
        <w:t xml:space="preserve">   Metaphysics    </w:t>
      </w:r>
      <w:r>
        <w:t xml:space="preserve">   Mute    </w:t>
      </w:r>
      <w:r>
        <w:t xml:space="preserve">   Orchestra    </w:t>
      </w:r>
      <w:r>
        <w:t xml:space="preserve">   Pandemonium    </w:t>
      </w:r>
      <w:r>
        <w:t xml:space="preserve">   Paris    </w:t>
      </w:r>
      <w:r>
        <w:t xml:space="preserve">   Rue d'Auseil    </w:t>
      </w:r>
      <w:r>
        <w:t xml:space="preserve">   University    </w:t>
      </w:r>
      <w:r>
        <w:t xml:space="preserve">   Viol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of Erich Zann Word Search!</dc:title>
  <dcterms:created xsi:type="dcterms:W3CDTF">2021-10-11T19:19:10Z</dcterms:created>
  <dcterms:modified xsi:type="dcterms:W3CDTF">2021-10-11T19:19:10Z</dcterms:modified>
</cp:coreProperties>
</file>