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Musketeer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Actress who plays Constance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who Played Cardinal Richelieu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Athos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Milady de Winter in the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Villian In Series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Gun Used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Musketeer Is a womaniser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Thought She Could Speak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building the musketeers hid the queen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Surname of Constance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Actor who played Porthos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King Louis's Illegitimate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d'Artagnan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Queen Anne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the very last episode in series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 Who Played Aramis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Porthos grow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Actress Who Played The Kings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Cardinal Richelieu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musketeer lieutenant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Musketeer</dc:title>
  <dcterms:created xsi:type="dcterms:W3CDTF">2021-10-11T19:19:40Z</dcterms:created>
  <dcterms:modified xsi:type="dcterms:W3CDTF">2021-10-11T19:19:40Z</dcterms:modified>
</cp:coreProperties>
</file>