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Muslim World"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library, academy, and translation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regulates family relationships, business, moral conduct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submission of the will of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Party of 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 of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 for proper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Holy book of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Succesor or Deputy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Migration over 200 miles north of Mecca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group who took over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who was formed to keep political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where extraordinary group of muslims formed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who came into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 of beautiful handwriting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of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pilgrimage to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who has submitted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followed of Muhammads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whom rejected the luxurious life of Umayyads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Muslim World"</dc:title>
  <dcterms:created xsi:type="dcterms:W3CDTF">2021-11-12T03:36:34Z</dcterms:created>
  <dcterms:modified xsi:type="dcterms:W3CDTF">2021-11-12T03:36:34Z</dcterms:modified>
</cp:coreProperties>
</file>