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Muslim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babur    </w:t>
      </w:r>
      <w:r>
        <w:t xml:space="preserve">   devshirme    </w:t>
      </w:r>
      <w:r>
        <w:t xml:space="preserve">   aurangzeb    </w:t>
      </w:r>
      <w:r>
        <w:t xml:space="preserve">   tajmahal    </w:t>
      </w:r>
      <w:r>
        <w:t xml:space="preserve">   islam    </w:t>
      </w:r>
      <w:r>
        <w:t xml:space="preserve">   ottoman    </w:t>
      </w:r>
      <w:r>
        <w:t xml:space="preserve">   sikh    </w:t>
      </w:r>
      <w:r>
        <w:t xml:space="preserve">   akbar    </w:t>
      </w:r>
      <w:r>
        <w:t xml:space="preserve">   mughal    </w:t>
      </w:r>
      <w:r>
        <w:t xml:space="preserve">   ghazi    </w:t>
      </w:r>
      <w:r>
        <w:t xml:space="preserve">   janissary    </w:t>
      </w:r>
      <w:r>
        <w:t xml:space="preserve">   shah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Muslim World</dc:title>
  <dcterms:created xsi:type="dcterms:W3CDTF">2021-10-11T19:18:27Z</dcterms:created>
  <dcterms:modified xsi:type="dcterms:W3CDTF">2021-10-11T19:18:27Z</dcterms:modified>
</cp:coreProperties>
</file>