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Muslim World Expands</w:t>
      </w:r>
    </w:p>
    <w:p>
      <w:pPr>
        <w:pStyle w:val="Questions"/>
      </w:pPr>
      <w:r>
        <w:t xml:space="preserve">1. TJA ALHAM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RABUB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LEISM EHT RMIG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TNUALS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HRGIJANA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RUMTI TEH MLEA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ZGIHA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HHAS JNHAA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SAHH ASABB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ATLBTE OF ARKNAA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SAASDIFV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ASJRNASIY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ISHK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LSIMA'I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EFASHAN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MRESVHDIE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NGOMITRIA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ZNBEUARAG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MAGULH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DRUMA II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KARAB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TAUNISBL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ATNMTOO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MMEHDE II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25. LSMNEUYA ETH GIWREAVL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26. HHSA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Muslim World Expands</dc:title>
  <dcterms:created xsi:type="dcterms:W3CDTF">2021-10-11T19:19:38Z</dcterms:created>
  <dcterms:modified xsi:type="dcterms:W3CDTF">2021-10-11T19:19:38Z</dcterms:modified>
</cp:coreProperties>
</file>