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Muslim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caliphs.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Muslim sect that believe all Muslim rulers should be descendant of Muhammad.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pilgrimage to Mecca.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Muslim alternative of heathen.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family that moved moved the capital to Damascus.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Submission to the will of Allah.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Muhammad's journey from Mecca to Yathrib.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Muslim term for Jews and Christians.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title meaning "successor".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language in which the Qu'ran is written.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city faced during prayer.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last prophet. You can't draw a picture of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Muslim Holy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Muslim sect that perused a life of poverty.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Muslim term for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group that overthrew the Umayyads.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Muslim city in Spain.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 of art using passages of the Qur'an to create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caliphate claiming descent from Muhammad's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great Muslim library and academy.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combined guidance of Muhammad and the Qur'an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Tasks that all believers need to carry out to be Muslim.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Muslim sect that believes in the example of the Sunna.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Muslim state in southern Spain.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upper class of Muslim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ancient shrine in the city of Mecca.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complex and ornate design found in Muslim mosaics and textiles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Muslim place of worship.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example example of Muhammad.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Muhammad's son in law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Muslim World</dc:title>
  <dcterms:created xsi:type="dcterms:W3CDTF">2021-10-11T19:19:29Z</dcterms:created>
  <dcterms:modified xsi:type="dcterms:W3CDTF">2021-10-11T19:19:29Z</dcterms:modified>
</cp:coreProperties>
</file>