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Mutation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motivator    </w:t>
      </w:r>
      <w:r>
        <w:t xml:space="preserve">   elegant    </w:t>
      </w:r>
      <w:r>
        <w:t xml:space="preserve">   Dorsal    </w:t>
      </w:r>
      <w:r>
        <w:t xml:space="preserve">   Demorph    </w:t>
      </w:r>
      <w:r>
        <w:t xml:space="preserve">   morph    </w:t>
      </w:r>
      <w:r>
        <w:t xml:space="preserve">   Prince    </w:t>
      </w:r>
      <w:r>
        <w:t xml:space="preserve">   Blade    </w:t>
      </w:r>
      <w:r>
        <w:t xml:space="preserve">   Yeerks    </w:t>
      </w:r>
      <w:r>
        <w:t xml:space="preserve">   Hork-Bajir    </w:t>
      </w:r>
      <w:r>
        <w:t xml:space="preserve">   Atlantis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Mutation</dc:title>
  <dcterms:created xsi:type="dcterms:W3CDTF">2021-10-11T19:19:31Z</dcterms:created>
  <dcterms:modified xsi:type="dcterms:W3CDTF">2021-10-11T19:19:31Z</dcterms:modified>
</cp:coreProperties>
</file>