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Mycenaeans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legendary king of Mycenae.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a type of tomb found at Mycenae.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room in a Mycenaean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a reservoir of stored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key archaeologist at the site of Mycenae.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Mycenae was powerful during this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symbol of the royal house at Mycenae.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Mycenaeans probably conquered this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objects found in graves were made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fortified high point of a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Graves at Mycenae were often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thought these creatures built the walls since the blocks were so large.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Mycenaeans</dc:title>
  <dcterms:created xsi:type="dcterms:W3CDTF">2021-10-11T19:19:52Z</dcterms:created>
  <dcterms:modified xsi:type="dcterms:W3CDTF">2021-10-11T19:19:52Z</dcterms:modified>
</cp:coreProperties>
</file>