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Mysteries of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said he was going , to prepare a  _______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on earth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names are written in the Lamb's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Won't Heaven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Jeremiah said _______ will be a crescendo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seated around God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____- millennialism means Christ will come after the millennium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Heaven and a new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Holy City's foundation is precious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Heaven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of life will line the banks of the Holy City's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gates of the Holy City are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Jerusalem is shaped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told His disciples their ________ would be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21:17 (NJKN), there are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Jerusalem will be Heaven's  ________ 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Worship is not about us,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about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faithful shepherds will get this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streets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Heaven did John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ultimate extreme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river will flow from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referred to the 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doors to the Holy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Revelation 21:1, the ______ will be no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Mysteries of Heaven</dc:title>
  <dcterms:created xsi:type="dcterms:W3CDTF">2021-10-11T19:20:11Z</dcterms:created>
  <dcterms:modified xsi:type="dcterms:W3CDTF">2021-10-11T19:20:11Z</dcterms:modified>
</cp:coreProperties>
</file>