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Mysteries of Rapa Nui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Inhabitants    </w:t>
      </w:r>
      <w:r>
        <w:t xml:space="preserve">   Gigantic    </w:t>
      </w:r>
      <w:r>
        <w:t xml:space="preserve">   Stone    </w:t>
      </w:r>
      <w:r>
        <w:t xml:space="preserve">   ground    </w:t>
      </w:r>
      <w:r>
        <w:t xml:space="preserve">   Carved    </w:t>
      </w:r>
      <w:r>
        <w:t xml:space="preserve">   Roots    </w:t>
      </w:r>
      <w:r>
        <w:t xml:space="preserve">   Logs    </w:t>
      </w:r>
      <w:r>
        <w:t xml:space="preserve">   Easter    </w:t>
      </w:r>
      <w:r>
        <w:t xml:space="preserve">   Erosion    </w:t>
      </w:r>
      <w:r>
        <w:t xml:space="preserve">   soil    </w:t>
      </w:r>
      <w:r>
        <w:t xml:space="preserve">   Giants    </w:t>
      </w:r>
      <w:r>
        <w:t xml:space="preserve">   Moai    </w:t>
      </w:r>
      <w:r>
        <w:t xml:space="preserve">   Animals    </w:t>
      </w:r>
      <w:r>
        <w:t xml:space="preserve">   Trees    </w:t>
      </w:r>
      <w:r>
        <w:t xml:space="preserve">   Sail    </w:t>
      </w:r>
      <w:r>
        <w:t xml:space="preserve">   Pacific Ocean    </w:t>
      </w:r>
      <w:r>
        <w:t xml:space="preserve">   Statue    </w:t>
      </w:r>
      <w:r>
        <w:t xml:space="preserve">   Population    </w:t>
      </w:r>
      <w:r>
        <w:t xml:space="preserve">   Rapa Nui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Mysteries of Rapa Nui</dc:title>
  <dcterms:created xsi:type="dcterms:W3CDTF">2021-10-11T19:18:59Z</dcterms:created>
  <dcterms:modified xsi:type="dcterms:W3CDTF">2021-10-11T19:18:59Z</dcterms:modified>
</cp:coreProperties>
</file>