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Mysteries of the Druze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Al-Hakim    </w:t>
      </w:r>
      <w:r>
        <w:t xml:space="preserve">   Bayram    </w:t>
      </w:r>
      <w:r>
        <w:t xml:space="preserve">   Bible    </w:t>
      </w:r>
      <w:r>
        <w:t xml:space="preserve">   Christianity    </w:t>
      </w:r>
      <w:r>
        <w:t xml:space="preserve">   Egypt    </w:t>
      </w:r>
      <w:r>
        <w:t xml:space="preserve">   Eid    </w:t>
      </w:r>
      <w:r>
        <w:t xml:space="preserve">   Islam    </w:t>
      </w:r>
      <w:r>
        <w:t xml:space="preserve">   Jesus    </w:t>
      </w:r>
      <w:r>
        <w:t xml:space="preserve">   Jethro    </w:t>
      </w:r>
      <w:r>
        <w:t xml:space="preserve">   Judaism    </w:t>
      </w:r>
      <w:r>
        <w:t xml:space="preserve">   Mohammed    </w:t>
      </w:r>
      <w:r>
        <w:t xml:space="preserve">   Moses    </w:t>
      </w:r>
      <w:r>
        <w:t xml:space="preserve">   Plato    </w:t>
      </w:r>
      <w:r>
        <w:t xml:space="preserve">   Quran    </w:t>
      </w:r>
      <w:r>
        <w:t xml:space="preserve">   Socrates     </w:t>
      </w:r>
      <w:r>
        <w:t xml:space="preserve">   Uqqal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Mysteries of the Druze </dc:title>
  <dcterms:created xsi:type="dcterms:W3CDTF">2021-10-11T19:18:14Z</dcterms:created>
  <dcterms:modified xsi:type="dcterms:W3CDTF">2021-10-11T19:18:14Z</dcterms:modified>
</cp:coreProperties>
</file>