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Mysteries of 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3rd Glorious Mystery (the Descent of the Holy Spirit), while the apostles were in the room, _____ as of fire descended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2nd Joyful Mystery (The Visitation). what is the name of the baby who leapt in Elizabeth's womb?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Glorious Mystery (the Resurrection), ______ ____________ found the tomb empty, and Jesus appeared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2nd Glorious Mystery (the Ascension), Jesus rose to Heaven on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1st Joyful Mystery (The Annunciation), the Angel ________ appeared to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1st Luminous Mystery (the Baptism in the Jordan), once Jesus was baptized, the sky opened and the _____ _______ came down upon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4th Sorrowful Mystery (the Carrying of the Cross), _____ was forced to help Jesus carry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5th Sorrowful Mystery (the Crucifixion), after Jesus died, his side was pierced and blood and _____ flowed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5th Glorious Mystery (the Coronation), Mary was crowned ______ of Heaven and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4th Joyful Mystery (the Presentation), who was the prophet who met the Holy Family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3rd Sorrowful Mystery (the Crowning of Thorns), the guards placed a crown of thorns on Jesus and dressed him in a _____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2nd Sorrowful Mystery (the Scourging at the Pillar), Jesus was whipped with several ____ o' nine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3rd Joyful Myster (the Nativity), what did Mary &amp; Joseph lay baby Jesus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4th Glorious Mystery (the Assumption), Mary was assumed body and ____ into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3rd Luminous Mystery (the Proclamation of the Kingdom of Heaven), focuses on how Jesus announced the coming of the Kingdom and ______ the sins of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Sorrowful Mystery (the Agony in the Garden), Judas betrayed Jesus with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5th Luminous Mystery (the Institution of the Eucharist), Jesus turns the bread and wine into His body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5th Joyful Mystery (the Finding of Jesus in the Temple), how many days did it take Mary &amp; Joseph to find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4th Luminous Mystery (the Transfiguration), _____ and Elijah appeared to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2nd Luminous Mystery (the Wedding at Cana), Jesus turned water into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Mysteries of the Rosary</dc:title>
  <dcterms:created xsi:type="dcterms:W3CDTF">2021-10-11T19:19:59Z</dcterms:created>
  <dcterms:modified xsi:type="dcterms:W3CDTF">2021-10-11T19:19:59Z</dcterms:modified>
</cp:coreProperties>
</file>