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Mysterious Benedict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Negative, small but smart young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Prodigy from Zambia...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Curtain is a twin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members of the society love..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Simplicity is the truth, complexity,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Narcoleptic, dutch genius.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children have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Benedict's best feature...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Everything 'Sticks' in his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Ingenious, creative and irrefutably intelligent 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Intelligent character from Stonetown orphanage.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Buckets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transmit messages from Mr. Curtain's evil institute.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is a shy, but tall...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mastermind...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sleeps, but eats and 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Beware the..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Mysterious Benedict Society</dc:title>
  <dcterms:created xsi:type="dcterms:W3CDTF">2021-10-11T19:18:34Z</dcterms:created>
  <dcterms:modified xsi:type="dcterms:W3CDTF">2021-10-11T19:18:34Z</dcterms:modified>
</cp:coreProperties>
</file>