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Mr Benedict's evil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Jackson and ____________ fell down the ladder after a pail of water was dropped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the kids send messages from the Institute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has narcolepsy and an unknown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name of the person that adopt Reynie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Kate's father and his name refers to his the place he wants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initials for the Institute's name spell backwards?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character who's last reveals that she can do well in lots of different challenging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funny name of the island where the Institute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is the name of Mr. Curtain's evil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very smart and his name means "fox"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character who's last name indicates that she can be difficult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Kate keeps attached to her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has a funny nickname because he remembers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Constance has a birthday coming up at the end of the book.  How old will she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Martina has shiny RAVEN hair, what is her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Messengers promoted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Benedict Society</dc:title>
  <dcterms:created xsi:type="dcterms:W3CDTF">2021-10-11T19:19:01Z</dcterms:created>
  <dcterms:modified xsi:type="dcterms:W3CDTF">2021-10-11T19:19:01Z</dcterms:modified>
</cp:coreProperties>
</file>