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Benedict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Kate use to carry around her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old is Constance?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made an executive, after Sticky went to the Waiting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Sticky caught doing during 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the Whispering Gallery?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helper did Reynie recognize?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Kate's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peeked through the gym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Curtain uses _____________ to deliver his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sleeping  disorder does Mr. Curtain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in the Waiting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turned out to be Kate's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pencil women's code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Benedict Society </dc:title>
  <dcterms:created xsi:type="dcterms:W3CDTF">2021-10-11T19:19:20Z</dcterms:created>
  <dcterms:modified xsi:type="dcterms:W3CDTF">2021-10-11T19:19:20Z</dcterms:modified>
</cp:coreProperties>
</file>