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Mysterious Benedict Society -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drove the kids to the institute?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plant almost swallowed the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Sticky, Reynie, Constance and Kate have to do differently on their tests?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Constance bring extra to the first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Kate carry around with her all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Sticky's greatest gift?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were Jackson and Jillson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Sticky wear that he always cleaned?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do the main characters send a message to Mr. Benedict every night?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Institute's abbreviation?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Sticky's hairstyle?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smallest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are Mr. Benedict and Mr. Curtain related?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character got called to Mr. Curtain's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Constance hearing in her head?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Mysterious Benedict Society - Crossword Puzzle</dc:title>
  <dcterms:created xsi:type="dcterms:W3CDTF">2021-10-11T19:18:50Z</dcterms:created>
  <dcterms:modified xsi:type="dcterms:W3CDTF">2021-10-11T19:18:50Z</dcterms:modified>
</cp:coreProperties>
</file>