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Mysterious 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ate the piece of licorice off of Kate's shoe?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didn't get the "stomach bug" because they were trying to catch the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tiles were the children suppose to stay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"sticks" in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the kids while they were spying on Mr. Curtain from behind the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Mr. Bloomsburg give the children at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offers answers to the children before the first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Rhonda and the others communicate with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Where is the Institute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Reynie and Sticky become?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Constance and Kate plan to raise their test scores?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Reynie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Sender and the founder of the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flower did both Mr. Curtain and Mr. Benedict have on their desks?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sad-looking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tied their hair with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Benedict's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Mr Curtain want Reynie to become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carries a bucket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Ms Perumal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made Sticky bald?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Benedict Society</dc:title>
  <dcterms:created xsi:type="dcterms:W3CDTF">2021-10-11T19:19:27Z</dcterms:created>
  <dcterms:modified xsi:type="dcterms:W3CDTF">2021-10-11T19:19:27Z</dcterms:modified>
</cp:coreProperties>
</file>