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Mystery At Walt 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 Parks    </w:t>
      </w:r>
      <w:r>
        <w:t xml:space="preserve">   Unusual Vacation    </w:t>
      </w:r>
      <w:r>
        <w:t xml:space="preserve">   Back by Fireworks    </w:t>
      </w:r>
      <w:r>
        <w:t xml:space="preserve">   Clues    </w:t>
      </w:r>
      <w:r>
        <w:t xml:space="preserve">   Mystery    </w:t>
      </w:r>
      <w:r>
        <w:t xml:space="preserve">   Walky Talky    </w:t>
      </w:r>
      <w:r>
        <w:t xml:space="preserve">   Castle    </w:t>
      </w:r>
      <w:r>
        <w:t xml:space="preserve">   Kidnapped by Thieves    </w:t>
      </w:r>
      <w:r>
        <w:t xml:space="preserve">   Crystal    </w:t>
      </w:r>
      <w:r>
        <w:t xml:space="preserve">   Walt Disney World    </w:t>
      </w:r>
      <w:r>
        <w:t xml:space="preserve">   Mick    </w:t>
      </w:r>
      <w:r>
        <w:t xml:space="preserve">   Christina    </w:t>
      </w:r>
      <w:r>
        <w:t xml:space="preserve">  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At Walt Disney World</dc:title>
  <dcterms:created xsi:type="dcterms:W3CDTF">2021-10-11T19:18:32Z</dcterms:created>
  <dcterms:modified xsi:type="dcterms:W3CDTF">2021-10-11T19:18:32Z</dcterms:modified>
</cp:coreProperties>
</file>