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Mystery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Race    </w:t>
      </w:r>
      <w:r>
        <w:t xml:space="preserve">   Grandpa    </w:t>
      </w:r>
      <w:r>
        <w:t xml:space="preserve">   Farm    </w:t>
      </w:r>
      <w:r>
        <w:t xml:space="preserve">   Mystery    </w:t>
      </w:r>
      <w:r>
        <w:t xml:space="preserve">   Benny    </w:t>
      </w:r>
      <w:r>
        <w:t xml:space="preserve">   Sunnyoaks    </w:t>
      </w:r>
      <w:r>
        <w:t xml:space="preserve">   Daisy    </w:t>
      </w:r>
      <w:r>
        <w:t xml:space="preserve">   Horse    </w:t>
      </w:r>
      <w:r>
        <w:t xml:space="preserve">   Jessie    </w:t>
      </w:r>
      <w:r>
        <w:t xml:space="preserve">   Winddancer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Mystery Horse</dc:title>
  <dcterms:created xsi:type="dcterms:W3CDTF">2021-10-11T19:19:51Z</dcterms:created>
  <dcterms:modified xsi:type="dcterms:W3CDTF">2021-10-11T19:19:51Z</dcterms:modified>
</cp:coreProperties>
</file>