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Passenger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suddenly or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not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deep rolling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 slightly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Passenger</dc:title>
  <dcterms:created xsi:type="dcterms:W3CDTF">2021-10-11T19:19:08Z</dcterms:created>
  <dcterms:modified xsi:type="dcterms:W3CDTF">2021-10-11T19:19:08Z</dcterms:modified>
</cp:coreProperties>
</file>