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Mystery at Disney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 cause, urge, or influence other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imitate someone or someone action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 cause, urge, or influence other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pleasing to the sense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Refusing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Refusing to give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the ability to create new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Steadiness of the mind under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from what is common  or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technique of making and operating lifelike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Capturing interest as if by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about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 something thoughtfully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at Disney World</dc:title>
  <dcterms:created xsi:type="dcterms:W3CDTF">2021-10-11T19:19:46Z</dcterms:created>
  <dcterms:modified xsi:type="dcterms:W3CDTF">2021-10-11T19:19:46Z</dcterms:modified>
</cp:coreProperties>
</file>