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Mystery at Peacock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hang clothes on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smells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president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with beautiful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comes up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go out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you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you walk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sign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name of someone that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that you buy something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shake with fright or 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on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get when you turn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unexpected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shade of purple.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in a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at Peacock Hall</dc:title>
  <dcterms:created xsi:type="dcterms:W3CDTF">2021-10-11T19:18:45Z</dcterms:created>
  <dcterms:modified xsi:type="dcterms:W3CDTF">2021-10-11T19:18:45Z</dcterms:modified>
</cp:coreProperties>
</file>